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Political System 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voting in the Senate, a candidate must reach a .......robe voted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parties running together for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Hospitals are funded and governed by this level of government....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political party in Australia that is closely aligned with the union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voting for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Country that gave the right to vote to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major party that does not win an election are known as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Voting in government elections in Australia is c.......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levels of government are there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level of government looks after income tax and immigration.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of government where the prime minister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register a pet what level of government should you contac?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territories in Australia; The Northern Territory and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election system that is a majority is called this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paper that you fill in with your choice of representative during an election is called a .......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party with the majority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constitution people must vote in a r.......... .,?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prime minister of Australia at the moment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Political System titled</dc:title>
  <dcterms:created xsi:type="dcterms:W3CDTF">2021-10-11T01:42:56Z</dcterms:created>
  <dcterms:modified xsi:type="dcterms:W3CDTF">2021-10-11T01:42:56Z</dcterms:modified>
</cp:coreProperties>
</file>