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Australia's Top 20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AFL    </w:t>
      </w:r>
      <w:r>
        <w:t xml:space="preserve">   Baseball    </w:t>
      </w:r>
      <w:r>
        <w:t xml:space="preserve">   Basketball    </w:t>
      </w:r>
      <w:r>
        <w:t xml:space="preserve">   Bowls    </w:t>
      </w:r>
      <w:r>
        <w:t xml:space="preserve">   Cricket    </w:t>
      </w:r>
      <w:r>
        <w:t xml:space="preserve">   Cycling    </w:t>
      </w:r>
      <w:r>
        <w:t xml:space="preserve">   Golf    </w:t>
      </w:r>
      <w:r>
        <w:t xml:space="preserve">   Horse Riding    </w:t>
      </w:r>
      <w:r>
        <w:t xml:space="preserve">   Martial Arts    </w:t>
      </w:r>
      <w:r>
        <w:t xml:space="preserve">   Motorsports    </w:t>
      </w:r>
      <w:r>
        <w:t xml:space="preserve">   Netball    </w:t>
      </w:r>
      <w:r>
        <w:t xml:space="preserve">   Rowing    </w:t>
      </w:r>
      <w:r>
        <w:t xml:space="preserve">   Rugby League    </w:t>
      </w:r>
      <w:r>
        <w:t xml:space="preserve">   Rugby Union    </w:t>
      </w:r>
      <w:r>
        <w:t xml:space="preserve">   Sailing    </w:t>
      </w:r>
      <w:r>
        <w:t xml:space="preserve">   Soccer    </w:t>
      </w:r>
      <w:r>
        <w:t xml:space="preserve">   Spear Fishing    </w:t>
      </w:r>
      <w:r>
        <w:t xml:space="preserve">   Swimming    </w:t>
      </w:r>
      <w:r>
        <w:t xml:space="preserve">   Tennis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Top 20 Sports</dc:title>
  <dcterms:created xsi:type="dcterms:W3CDTF">2021-10-11T01:43:33Z</dcterms:created>
  <dcterms:modified xsi:type="dcterms:W3CDTF">2021-10-11T01:43:33Z</dcterms:modified>
</cp:coreProperties>
</file>