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Australia's closest neighbours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monsoon    </w:t>
      </w:r>
      <w:r>
        <w:t xml:space="preserve">   cities    </w:t>
      </w:r>
      <w:r>
        <w:t xml:space="preserve">   huts    </w:t>
      </w:r>
      <w:r>
        <w:t xml:space="preserve">   tsunamis    </w:t>
      </w:r>
      <w:r>
        <w:t xml:space="preserve">   holiday    </w:t>
      </w:r>
      <w:r>
        <w:t xml:space="preserve">   direction    </w:t>
      </w:r>
      <w:r>
        <w:t xml:space="preserve">   Atlantic    </w:t>
      </w:r>
      <w:r>
        <w:t xml:space="preserve">   Indian    </w:t>
      </w:r>
      <w:r>
        <w:t xml:space="preserve">   resort    </w:t>
      </w:r>
      <w:r>
        <w:t xml:space="preserve">   beaches    </w:t>
      </w:r>
      <w:r>
        <w:t xml:space="preserve">   kiwi    </w:t>
      </w:r>
      <w:r>
        <w:t xml:space="preserve">   reptile    </w:t>
      </w:r>
      <w:r>
        <w:t xml:space="preserve">   komodo    </w:t>
      </w:r>
      <w:r>
        <w:t xml:space="preserve">   volcano    </w:t>
      </w:r>
      <w:r>
        <w:t xml:space="preserve">   traditional    </w:t>
      </w:r>
      <w:r>
        <w:t xml:space="preserve">   neighbours    </w:t>
      </w:r>
      <w:r>
        <w:t xml:space="preserve">   Australia    </w:t>
      </w:r>
      <w:r>
        <w:t xml:space="preserve">   Timor Leste    </w:t>
      </w:r>
      <w:r>
        <w:t xml:space="preserve">   ring of fire    </w:t>
      </w:r>
      <w:r>
        <w:t xml:space="preserve">   temperate    </w:t>
      </w:r>
      <w:r>
        <w:t xml:space="preserve">   indonesia    </w:t>
      </w:r>
      <w:r>
        <w:t xml:space="preserve">   Papua New Guinea    </w:t>
      </w:r>
      <w:r>
        <w:t xml:space="preserve">   country    </w:t>
      </w:r>
      <w:r>
        <w:t xml:space="preserve">   ocean    </w:t>
      </w:r>
      <w:r>
        <w:t xml:space="preserve">   nation    </w:t>
      </w:r>
      <w:r>
        <w:t xml:space="preserve">   pacific    </w:t>
      </w:r>
      <w:r>
        <w:t xml:space="preserve">   New Zealand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Australia's closest neighbours</dc:title>
  <dcterms:created xsi:type="dcterms:W3CDTF">2021-10-11T01:44:11Z</dcterms:created>
  <dcterms:modified xsi:type="dcterms:W3CDTF">2021-10-11T01:44:11Z</dcterms:modified>
</cp:coreProperties>
</file>