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Australia's vocabulary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prision colony    </w:t>
      </w:r>
      <w:r>
        <w:t xml:space="preserve">   prime minister    </w:t>
      </w:r>
      <w:r>
        <w:t xml:space="preserve">   parliamentary democracy    </w:t>
      </w:r>
      <w:r>
        <w:t xml:space="preserve">   canberra    </w:t>
      </w:r>
      <w:r>
        <w:t xml:space="preserve">   murray river    </w:t>
      </w:r>
      <w:r>
        <w:t xml:space="preserve">   great sandy desert    </w:t>
      </w:r>
      <w:r>
        <w:t xml:space="preserve">   great victoria desert    </w:t>
      </w:r>
      <w:r>
        <w:t xml:space="preserve">   ayers rock    </w:t>
      </w:r>
      <w:r>
        <w:t xml:space="preserve">   aborigines    </w:t>
      </w:r>
      <w:r>
        <w:t xml:space="preserve">   james cook    </w:t>
      </w:r>
      <w:r>
        <w:t xml:space="preserve">   coral sea    </w:t>
      </w:r>
      <w:r>
        <w:t xml:space="preserve">   great barrier reef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Australia's vocabulary word search</dc:title>
  <dcterms:created xsi:type="dcterms:W3CDTF">2021-10-11T01:43:19Z</dcterms:created>
  <dcterms:modified xsi:type="dcterms:W3CDTF">2021-10-11T01:43:19Z</dcterms:modified>
</cp:coreProperties>
</file>