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Austria Vs. Serbia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Russia     </w:t>
      </w:r>
      <w:r>
        <w:t xml:space="preserve">   Hungary     </w:t>
      </w:r>
      <w:r>
        <w:t xml:space="preserve">   Royal Serbian     </w:t>
      </w:r>
      <w:r>
        <w:t xml:space="preserve">   Ultimatum     </w:t>
      </w:r>
      <w:r>
        <w:t xml:space="preserve">   Bosnia     </w:t>
      </w:r>
      <w:r>
        <w:t xml:space="preserve">   Narodna Obrana    </w:t>
      </w:r>
      <w:r>
        <w:t xml:space="preserve">   Austro Hungarian     </w:t>
      </w:r>
      <w:r>
        <w:t xml:space="preserve">   Sarajevo    </w:t>
      </w:r>
      <w:r>
        <w:t xml:space="preserve">   Winston Churchill    </w:t>
      </w:r>
      <w:r>
        <w:t xml:space="preserve">   Ferdinand     </w:t>
      </w:r>
      <w:r>
        <w:t xml:space="preserve">   Serbia 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Austria Vs. Serbia </dc:title>
  <dcterms:created xsi:type="dcterms:W3CDTF">2021-10-11T01:43:21Z</dcterms:created>
  <dcterms:modified xsi:type="dcterms:W3CDTF">2021-10-11T01:43:21Z</dcterms:modified>
</cp:coreProperties>
</file>