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Austrian Absolutism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province of Hapsburg did Frederick II of Prussia seize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Hapsburg included Germans, Slavs,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was one of the main reasons it made it difficult to united the 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Maria Theresa strengthened  Hapsburg by reorganizing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Eight Year War of ______ led Frederick II to take control of Silesia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Took over Hapsburg when her father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empire did Maria Theresa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to create a strong united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Hapsburg empire never developed a centralized _____ like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Maria Theresa lead Austria with the guidance of who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Austrian Absolutism </dc:title>
  <dcterms:created xsi:type="dcterms:W3CDTF">2021-10-11T01:43:23Z</dcterms:created>
  <dcterms:modified xsi:type="dcterms:W3CDTF">2021-10-11T01:43:23Z</dcterms:modified>
</cp:coreProperties>
</file>