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Authenticity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APPRECIATE    </w:t>
      </w:r>
      <w:r>
        <w:t xml:space="preserve">   AUTHENTIC    </w:t>
      </w:r>
      <w:r>
        <w:t xml:space="preserve">   CONSTRUCTIVE    </w:t>
      </w:r>
      <w:r>
        <w:t xml:space="preserve">   CONTRIBUTIONS    </w:t>
      </w:r>
      <w:r>
        <w:t xml:space="preserve">   COURAGE    </w:t>
      </w:r>
      <w:r>
        <w:t xml:space="preserve">   CREDIT    </w:t>
      </w:r>
      <w:r>
        <w:t xml:space="preserve">   FEEDBACK    </w:t>
      </w:r>
      <w:r>
        <w:t xml:space="preserve">   FUNDAMENTAL    </w:t>
      </w:r>
      <w:r>
        <w:t xml:space="preserve">   GO NEXT    </w:t>
      </w:r>
      <w:r>
        <w:t xml:space="preserve">   HONESTY    </w:t>
      </w:r>
      <w:r>
        <w:t xml:space="preserve">   LEADER    </w:t>
      </w:r>
      <w:r>
        <w:t xml:space="preserve">   LEARN    </w:t>
      </w:r>
      <w:r>
        <w:t xml:space="preserve">   LISTEN    </w:t>
      </w:r>
      <w:r>
        <w:t xml:space="preserve">   RECOGNIZE    </w:t>
      </w:r>
      <w:r>
        <w:t xml:space="preserve">   SPEAK UP    </w:t>
      </w:r>
      <w:r>
        <w:t xml:space="preserve">   STRAIGHT    </w:t>
      </w:r>
      <w:r>
        <w:t xml:space="preserve">   SUCCESS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Authenticity</dc:title>
  <dcterms:created xsi:type="dcterms:W3CDTF">2021-10-11T01:43:36Z</dcterms:created>
  <dcterms:modified xsi:type="dcterms:W3CDTF">2021-10-11T01:43:36Z</dcterms:modified>
</cp:coreProperties>
</file>