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Authenticity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Reflection    </w:t>
      </w:r>
      <w:r>
        <w:t xml:space="preserve">   Speak    </w:t>
      </w:r>
      <w:r>
        <w:t xml:space="preserve">   Happy    </w:t>
      </w:r>
      <w:r>
        <w:t xml:space="preserve">   Self    </w:t>
      </w:r>
      <w:r>
        <w:t xml:space="preserve">   Edify    </w:t>
      </w:r>
      <w:r>
        <w:t xml:space="preserve">   Angry    </w:t>
      </w:r>
      <w:r>
        <w:t xml:space="preserve">   Encouragement    </w:t>
      </w:r>
      <w:r>
        <w:t xml:space="preserve">   Goals    </w:t>
      </w:r>
      <w:r>
        <w:t xml:space="preserve">   Memories    </w:t>
      </w:r>
      <w:r>
        <w:t xml:space="preserve">   Genuine    </w:t>
      </w:r>
      <w:r>
        <w:t xml:space="preserve">   Aware    </w:t>
      </w:r>
      <w:r>
        <w:t xml:space="preserve">   Sad    </w:t>
      </w:r>
      <w:r>
        <w:t xml:space="preserve">   Imperfect    </w:t>
      </w:r>
      <w:r>
        <w:t xml:space="preserve">   Honesty    </w:t>
      </w:r>
      <w:r>
        <w:t xml:space="preserve">   Connection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</dc:title>
  <dcterms:created xsi:type="dcterms:W3CDTF">2021-10-11T01:43:43Z</dcterms:created>
  <dcterms:modified xsi:type="dcterms:W3CDTF">2021-10-11T01:43:43Z</dcterms:modified>
</cp:coreProperties>
</file>