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Agatha Christie    </w:t>
      </w:r>
      <w:r>
        <w:t xml:space="preserve">   Barbara Cartland    </w:t>
      </w:r>
      <w:r>
        <w:t xml:space="preserve">   Dannielle Steel    </w:t>
      </w:r>
      <w:r>
        <w:t xml:space="preserve">   Dr Seuss    </w:t>
      </w:r>
      <w:r>
        <w:t xml:space="preserve">   Enid Blyton    </w:t>
      </w:r>
      <w:r>
        <w:t xml:space="preserve">   Georges Simenon    </w:t>
      </w:r>
      <w:r>
        <w:t xml:space="preserve">   Gilbert Patten    </w:t>
      </w:r>
      <w:r>
        <w:t xml:space="preserve">   Harold Robbins    </w:t>
      </w:r>
      <w:r>
        <w:t xml:space="preserve">   J K Rowling    </w:t>
      </w:r>
      <w:r>
        <w:t xml:space="preserve">   James Patterson    </w:t>
      </w:r>
      <w:r>
        <w:t xml:space="preserve">   R L Stine    </w:t>
      </w:r>
      <w:r>
        <w:t xml:space="preserve">   Sidney Sheldon    </w:t>
      </w:r>
      <w:r>
        <w:t xml:space="preserve">   Stephen King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</dc:title>
  <dcterms:created xsi:type="dcterms:W3CDTF">2021-10-11T01:43:45Z</dcterms:created>
  <dcterms:modified xsi:type="dcterms:W3CDTF">2021-10-11T01:43:45Z</dcterms:modified>
</cp:coreProperties>
</file>