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Authoritarian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extremeobedience    </w:t>
      </w:r>
      <w:r>
        <w:t xml:space="preserve">   egodefence    </w:t>
      </w:r>
      <w:r>
        <w:t xml:space="preserve">   power    </w:t>
      </w:r>
      <w:r>
        <w:t xml:space="preserve">   cynicism    </w:t>
      </w:r>
      <w:r>
        <w:t xml:space="preserve">   superstition    </w:t>
      </w:r>
      <w:r>
        <w:t xml:space="preserve">   socialstatus    </w:t>
      </w:r>
      <w:r>
        <w:t xml:space="preserve">   superego    </w:t>
      </w:r>
      <w:r>
        <w:t xml:space="preserve">   idcomplex    </w:t>
      </w:r>
      <w:r>
        <w:t xml:space="preserve">   rigidstereotypy    </w:t>
      </w:r>
      <w:r>
        <w:t xml:space="preserve">   exploitative    </w:t>
      </w:r>
      <w:r>
        <w:t xml:space="preserve">   authoritarianaggression    </w:t>
      </w:r>
      <w:r>
        <w:t xml:space="preserve">   suppression    </w:t>
      </w:r>
      <w:r>
        <w:t xml:space="preserve">   submissiontoauthority    </w:t>
      </w:r>
      <w:r>
        <w:t xml:space="preserve">   authoritariansubmission    </w:t>
      </w:r>
      <w:r>
        <w:t xml:space="preserve">   judgementalbeliefs    </w:t>
      </w:r>
      <w:r>
        <w:t xml:space="preserve">   antiintellectualism    </w:t>
      </w:r>
      <w:r>
        <w:t xml:space="preserve">   domination    </w:t>
      </w:r>
      <w:r>
        <w:t xml:space="preserve">   submission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Authoritarian Personality</dc:title>
  <dcterms:created xsi:type="dcterms:W3CDTF">2021-10-11T01:44:53Z</dcterms:created>
  <dcterms:modified xsi:type="dcterms:W3CDTF">2021-10-11T01:44:53Z</dcterms:modified>
</cp:coreProperties>
</file>