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Authoritarian Personality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measure authoritarian personalities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F-Scale 1 meant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Richard christie &amp; Marie Jahoda argue that the F-Scale was politically biased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studied 2000 middle class white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year of Milgram&amp;Elms research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 Personality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link between obedience &amp; Authoritarianism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F-Scale 6 meant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worked with Milgram in 1966 using the F-Scale for their own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link between obedience &amp; Authoritarianism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 of Adorno's research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Authoritarian Personality </dc:title>
  <dcterms:created xsi:type="dcterms:W3CDTF">2021-10-11T01:44:58Z</dcterms:created>
  <dcterms:modified xsi:type="dcterms:W3CDTF">2021-10-11T01:44:58Z</dcterms:modified>
</cp:coreProperties>
</file>