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Authoritarian states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state-owned investment fund made up of financial assets such as stocks, bonds, precious metals, and property; such funds invest globally. China, for example, has invested huge sums in the United States via its sovereign wealth fund.</w:t>
            </w:r>
          </w:p>
          <w:p>
            <w:pPr>
              <w:keepLines/>
              <w:pStyle w:val="CluesTiny"/>
            </w:pPr>
            <w:r>
              <w:rPr>
                <w:b w:val="true"/>
                <w:bCs w:val="true"/>
              </w:rPr>
              <w:t xml:space="preserve">6. </w:t>
            </w:r>
            <w:r>
              <w:t xml:space="preserve">A state like present-day Iran in which religious leaders monopolize political power, legitimate authority derives from a common belief in one god, and there is no separation of church and state.</w:t>
            </w:r>
          </w:p>
          <w:p>
            <w:pPr>
              <w:keepLines/>
              <w:pStyle w:val="CluesTiny"/>
            </w:pPr>
            <w:r>
              <w:rPr>
                <w:b w:val="true"/>
                <w:bCs w:val="true"/>
              </w:rPr>
              <w:t xml:space="preserve">7. </w:t>
            </w:r>
            <w:r>
              <w:t xml:space="preserve">A political leader who gains legitimacy largely through the adoration of the populace deriving from past heroic feats (real or imagined), personality traits, oratorical skills, and the like.</w:t>
            </w:r>
          </w:p>
          <w:p>
            <w:pPr>
              <w:keepLines/>
              <w:pStyle w:val="CluesTiny"/>
            </w:pPr>
            <w:r>
              <w:rPr>
                <w:b w:val="true"/>
                <w:bCs w:val="true"/>
              </w:rPr>
              <w:t xml:space="preserve">8. </w:t>
            </w:r>
            <w:r>
              <w:t xml:space="preserve">A small clique that formed the supreme decision-making body in the former Soviet Union. Some Politburo members also belonged to the Secretariat and were ministers of key government departments.</w:t>
            </w:r>
          </w:p>
          <w:p>
            <w:pPr>
              <w:keepLines/>
              <w:pStyle w:val="CluesTiny"/>
            </w:pPr>
            <w:r>
              <w:rPr>
                <w:b w:val="true"/>
                <w:bCs w:val="true"/>
              </w:rPr>
              <w:t xml:space="preserve">9. </w:t>
            </w:r>
            <w:r>
              <w:t xml:space="preserve">A ruling oligarchy, especially one made up of military officers.</w:t>
            </w:r>
          </w:p>
          <w:p>
            <w:pPr>
              <w:keepLines/>
              <w:pStyle w:val="CluesTiny"/>
            </w:pPr>
            <w:r>
              <w:rPr>
                <w:b w:val="true"/>
                <w:bCs w:val="true"/>
              </w:rPr>
              <w:t xml:space="preserve">10. </w:t>
            </w:r>
            <w:r>
              <w:t xml:space="preserve">The South African system designed to perpetuate racial domination by whites prior to the advent of black majority rule there in the early 1990s.</w:t>
            </w:r>
          </w:p>
          <w:p>
            <w:pPr>
              <w:keepLines/>
              <w:pStyle w:val="CluesTiny"/>
            </w:pPr>
            <w:r>
              <w:rPr>
                <w:b w:val="true"/>
                <w:bCs w:val="true"/>
              </w:rPr>
              <w:t xml:space="preserve">11. </w:t>
            </w:r>
            <w:r>
              <w:t xml:space="preserve">Unchecked political power exercised by a single ruler.</w:t>
            </w:r>
          </w:p>
        </w:tc>
        <w:tc>
          <w:p>
            <w:pPr>
              <w:pStyle w:val="CluesTiny"/>
            </w:pPr>
            <w:r>
              <w:rPr>
                <w:b w:val="true"/>
                <w:bCs w:val="true"/>
              </w:rPr>
              <w:t xml:space="preserve">Down</w:t>
            </w:r>
          </w:p>
          <w:p>
            <w:pPr>
              <w:keepLines/>
              <w:pStyle w:val="CluesTiny"/>
            </w:pPr>
            <w:r>
              <w:rPr>
                <w:b w:val="true"/>
                <w:bCs w:val="true"/>
              </w:rPr>
              <w:t xml:space="preserve">1. </w:t>
            </w:r>
            <w:r>
              <w:t xml:space="preserve">A form of authoritarian government in which a small group of powerful individuals wields absolute power.</w:t>
            </w:r>
          </w:p>
          <w:p>
            <w:pPr>
              <w:keepLines/>
              <w:pStyle w:val="CluesTiny"/>
            </w:pPr>
            <w:r>
              <w:rPr>
                <w:b w:val="true"/>
                <w:bCs w:val="true"/>
              </w:rPr>
              <w:t xml:space="preserve">2. </w:t>
            </w:r>
            <w:r>
              <w:t xml:space="preserve">In 1989, unarmed civilian workers and students marched in Tiananmen Square in Beijing to demand democratic freedom and government reforms. Army troops responded with force, killing 1,500 demonstrators and wounding another 10,000.</w:t>
            </w:r>
          </w:p>
          <w:p>
            <w:pPr>
              <w:keepLines/>
              <w:pStyle w:val="CluesTiny"/>
            </w:pPr>
            <w:r>
              <w:rPr>
                <w:b w:val="true"/>
                <w:bCs w:val="true"/>
              </w:rPr>
              <w:t xml:space="preserve">4. </w:t>
            </w:r>
            <w:r>
              <w:t xml:space="preserve">Wherever supreme political power is concentrated in one person (dictatorship) or a small group of persons (oligarchy), individual rights are subordinate to the wishes of the state, and all means necessary are used to repress dissent and crush opposition.</w:t>
            </w:r>
          </w:p>
          <w:p>
            <w:pPr>
              <w:keepLines/>
              <w:pStyle w:val="CluesTiny"/>
            </w:pPr>
            <w:r>
              <w:rPr>
                <w:b w:val="true"/>
                <w:bCs w:val="true"/>
              </w:rPr>
              <w:t xml:space="preserve">5. </w:t>
            </w:r>
            <w:r>
              <w:t xml:space="preserve">The attempted seizure of government power by an alternate power group (often the military) that seeks to gain control of vital government institutions without any fundamental alteration in the form of government or society.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Authoritarian states</dc:title>
  <dcterms:created xsi:type="dcterms:W3CDTF">2021-10-11T01:43:41Z</dcterms:created>
  <dcterms:modified xsi:type="dcterms:W3CDTF">2021-10-11T01:43:41Z</dcterms:modified>
</cp:coreProperties>
</file>