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Authority in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Divine Creator    </w:t>
      </w:r>
      <w:r>
        <w:t xml:space="preserve">   Impossible    </w:t>
      </w:r>
      <w:r>
        <w:t xml:space="preserve">   Confidence    </w:t>
      </w:r>
      <w:r>
        <w:t xml:space="preserve">   Appreciate    </w:t>
      </w:r>
      <w:r>
        <w:t xml:space="preserve">   Restored    </w:t>
      </w:r>
      <w:r>
        <w:t xml:space="preserve">   Authority    </w:t>
      </w:r>
      <w:r>
        <w:t xml:space="preserve">   Nature    </w:t>
      </w:r>
      <w:r>
        <w:t xml:space="preserve">   Wisdom    </w:t>
      </w:r>
      <w:r>
        <w:t xml:space="preserve">   Sin    </w:t>
      </w:r>
      <w:r>
        <w:t xml:space="preserve">   Relationship    </w:t>
      </w:r>
      <w:r>
        <w:t xml:space="preserve">   Adam    </w:t>
      </w:r>
      <w:r>
        <w:t xml:space="preserve">   Jesus    </w:t>
      </w:r>
      <w:r>
        <w:t xml:space="preserve">   Possible    </w:t>
      </w:r>
      <w:r>
        <w:t xml:space="preserve">   Church    </w:t>
      </w:r>
      <w:r>
        <w:t xml:space="preserve">   Pleasure    </w:t>
      </w:r>
      <w:r>
        <w:t xml:space="preserve">   Freedom    </w:t>
      </w:r>
      <w:r>
        <w:t xml:space="preserve">   Scripture    </w:t>
      </w:r>
      <w:r>
        <w:t xml:space="preserve">   Power    </w:t>
      </w:r>
      <w:r>
        <w:t xml:space="preserve">   Communion    </w:t>
      </w:r>
      <w:r>
        <w:t xml:space="preserve">   Commune    </w:t>
      </w:r>
      <w:r>
        <w:t xml:space="preserve">   Invisible    </w:t>
      </w:r>
      <w:r>
        <w:t xml:space="preserve">   Purpose    </w:t>
      </w:r>
      <w:r>
        <w:t xml:space="preserve">   Dominion    </w:t>
      </w:r>
      <w:r>
        <w:t xml:space="preserve">   Creation    </w:t>
      </w:r>
      <w:r>
        <w:t xml:space="preserve">   Integrity    </w:t>
      </w:r>
      <w:r>
        <w:t xml:space="preserve">   Redemption    </w:t>
      </w:r>
      <w:r>
        <w:t xml:space="preserve">   Character    </w:t>
      </w:r>
      <w:r>
        <w:t xml:space="preserve">   Pray    </w:t>
      </w:r>
      <w:r>
        <w:t xml:space="preserve">   God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in Prayer</dc:title>
  <dcterms:created xsi:type="dcterms:W3CDTF">2021-10-11T01:44:13Z</dcterms:created>
  <dcterms:modified xsi:type="dcterms:W3CDTF">2021-10-11T01:44:13Z</dcterms:modified>
</cp:coreProperties>
</file>