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Authority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apostles know the spirit of truth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who takes away from the Bible will be taken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Testament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men will sit on twelve thrones and judge the twelve tribes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was given all ____________________ in heaven and on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reveals his rule of faith and practice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Testament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who adds to the book will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righteous shall live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lawgiver in the Old Testament was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of the Church</dc:title>
  <dcterms:created xsi:type="dcterms:W3CDTF">2021-10-11T01:44:23Z</dcterms:created>
  <dcterms:modified xsi:type="dcterms:W3CDTF">2021-10-11T01:44:23Z</dcterms:modified>
</cp:coreProperties>
</file>