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Insurance of a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Codes we use to authorize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Medicare insurance that cares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MD gives a patient when they are having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MD office does not accept 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Insurance for and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we go to verify and approvals of insurance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person is hospitalized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concentrates on one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patient has to go for approval before they see a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Medicare replacement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Directing a patient to a specialist by pcp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a patient permission to have a procedure or test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Check to verify this is an accepted plan at LRH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procedure is not done while a patient is in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LRH 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thing we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Disney HMO insurance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Authorizations</dc:title>
  <dcterms:created xsi:type="dcterms:W3CDTF">2021-10-11T01:44:46Z</dcterms:created>
  <dcterms:modified xsi:type="dcterms:W3CDTF">2021-10-11T01:44:46Z</dcterms:modified>
</cp:coreProperties>
</file>