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Rundell    </w:t>
      </w:r>
      <w:r>
        <w:t xml:space="preserve">   Katherine    </w:t>
      </w:r>
      <w:r>
        <w:t xml:space="preserve">   Balding    </w:t>
      </w:r>
      <w:r>
        <w:t xml:space="preserve">   Clare    </w:t>
      </w:r>
      <w:r>
        <w:t xml:space="preserve">   Landy    </w:t>
      </w:r>
      <w:r>
        <w:t xml:space="preserve">   Derek    </w:t>
      </w:r>
      <w:r>
        <w:t xml:space="preserve">   Elphinstone    </w:t>
      </w:r>
      <w:r>
        <w:t xml:space="preserve">   Abi    </w:t>
      </w:r>
      <w:r>
        <w:t xml:space="preserve">   Cowell    </w:t>
      </w:r>
      <w:r>
        <w:t xml:space="preserve">   Cressida    </w:t>
      </w:r>
      <w:r>
        <w:t xml:space="preserve">   Baddiel    </w:t>
      </w:r>
      <w:r>
        <w:t xml:space="preserve">   David    </w:t>
      </w:r>
      <w:r>
        <w:t xml:space="preserve">   Riordan    </w:t>
      </w:r>
      <w:r>
        <w:t xml:space="preserve">   Rick    </w:t>
      </w:r>
      <w:r>
        <w:t xml:space="preserve">   Stevens    </w:t>
      </w:r>
      <w:r>
        <w:t xml:space="preserve">   Robin    </w:t>
      </w:r>
      <w:r>
        <w:t xml:space="preserve">   Smith    </w:t>
      </w:r>
      <w:r>
        <w:t xml:space="preserve">   Craig    </w:t>
      </w:r>
      <w:r>
        <w:t xml:space="preserve">   Kerr    </w:t>
      </w:r>
      <w:r>
        <w:t xml:space="preserve">   Judith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2021-10-11T01:44:25Z</dcterms:created>
  <dcterms:modified xsi:type="dcterms:W3CDTF">2021-10-11T01:44:25Z</dcterms:modified>
</cp:coreProperties>
</file>