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Edgar Allan Poe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Road Not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Gatsby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Faulkner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Dr. Seuss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 written by Charles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Adventures Of Huckleberry Finn</w:t>
            </w:r>
          </w:p>
        </w:tc>
      </w:tr>
    </w:tbl>
    <w:p>
      <w:pPr>
        <w:pStyle w:val="WordBankLarge"/>
      </w:pPr>
      <w:r>
        <w:t xml:space="preserve">   Mark Twain    </w:t>
      </w:r>
      <w:r>
        <w:t xml:space="preserve">   Christmas Carol    </w:t>
      </w:r>
      <w:r>
        <w:t xml:space="preserve">   The Raven    </w:t>
      </w:r>
      <w:r>
        <w:t xml:space="preserve">   Romeo and Juliet    </w:t>
      </w:r>
      <w:r>
        <w:t xml:space="preserve">   White fang    </w:t>
      </w:r>
      <w:r>
        <w:t xml:space="preserve">   F. Scott Fitzgerald     </w:t>
      </w:r>
      <w:r>
        <w:t xml:space="preserve">   As I Lay Dying    </w:t>
      </w:r>
      <w:r>
        <w:t xml:space="preserve">   Stephen King    </w:t>
      </w:r>
      <w:r>
        <w:t xml:space="preserve">   Isaac Asimov    </w:t>
      </w:r>
      <w:r>
        <w:t xml:space="preserve">   Odyssey    </w:t>
      </w:r>
      <w:r>
        <w:t xml:space="preserve">   Author of The Road Not Taken    </w:t>
      </w:r>
      <w:r>
        <w:t xml:space="preserve">   The Cat In The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2021-10-11T01:44:29Z</dcterms:created>
  <dcterms:modified xsi:type="dcterms:W3CDTF">2021-10-11T01:44:29Z</dcterms:modified>
</cp:coreProperties>
</file>