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Adam Blade    </w:t>
      </w:r>
      <w:r>
        <w:t xml:space="preserve">   Cathy Cassidy    </w:t>
      </w:r>
      <w:r>
        <w:t xml:space="preserve">   Charles Dickens    </w:t>
      </w:r>
      <w:r>
        <w:t xml:space="preserve">   Chris Higgins    </w:t>
      </w:r>
      <w:r>
        <w:t xml:space="preserve">   David Orme    </w:t>
      </w:r>
      <w:r>
        <w:t xml:space="preserve">   David Walliams    </w:t>
      </w:r>
      <w:r>
        <w:t xml:space="preserve">   J K Rowling    </w:t>
      </w:r>
      <w:r>
        <w:t xml:space="preserve">   Jacqueline Wilson    </w:t>
      </w:r>
      <w:r>
        <w:t xml:space="preserve">   Jeff Kinney    </w:t>
      </w:r>
      <w:r>
        <w:t xml:space="preserve">   Jeremy Strong    </w:t>
      </w:r>
      <w:r>
        <w:t xml:space="preserve">   Lemony Snicket    </w:t>
      </w:r>
      <w:r>
        <w:t xml:space="preserve">   Roald Dahl    </w:t>
      </w:r>
      <w:r>
        <w:t xml:space="preserve">   Suzanne Collins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2021-10-11T01:43:23Z</dcterms:created>
  <dcterms:modified xsi:type="dcterms:W3CDTF">2021-10-11T01:43:23Z</dcterms:modified>
</cp:coreProperties>
</file>