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Authors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steinbeck    </w:t>
      </w:r>
      <w:r>
        <w:t xml:space="preserve">   salinger    </w:t>
      </w:r>
      <w:r>
        <w:t xml:space="preserve">   adams    </w:t>
      </w:r>
      <w:r>
        <w:t xml:space="preserve">   christie    </w:t>
      </w:r>
      <w:r>
        <w:t xml:space="preserve">   bennett    </w:t>
      </w:r>
      <w:r>
        <w:t xml:space="preserve">   melville    </w:t>
      </w:r>
      <w:r>
        <w:t xml:space="preserve">   fitzgerald    </w:t>
      </w:r>
      <w:r>
        <w:t xml:space="preserve">   rowling    </w:t>
      </w:r>
      <w:r>
        <w:t xml:space="preserve">   wilde    </w:t>
      </w:r>
      <w:r>
        <w:t xml:space="preserve">   dahl    </w:t>
      </w:r>
      <w:r>
        <w:t xml:space="preserve">   carroll    </w:t>
      </w:r>
      <w:r>
        <w:t xml:space="preserve">   orwell    </w:t>
      </w:r>
      <w:r>
        <w:t xml:space="preserve">   Dickens    </w:t>
      </w:r>
      <w:r>
        <w:t xml:space="preserve">   Hemingway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 </dc:title>
  <dcterms:created xsi:type="dcterms:W3CDTF">2021-10-11T01:44:36Z</dcterms:created>
  <dcterms:modified xsi:type="dcterms:W3CDTF">2021-10-11T01:44:36Z</dcterms:modified>
</cp:coreProperties>
</file>