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p>
      <w:pPr>
        <w:pStyle w:val="Questions"/>
      </w:pPr>
      <w:r>
        <w:t xml:space="preserve">1. AMILLWI SRPEHEKAEAS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HUATRR CNNAO OEYLD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URDYRDA IGNKLPI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RCAHELS SENIDKC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EANJ ANETSU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ILSWE LARLRCO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LYMIE ENOBTR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AGAHAT SCIHITRE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ONANEJ ILRGNOW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DOALR DLHA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2021-10-11T01:44:48Z</dcterms:created>
  <dcterms:modified xsi:type="dcterms:W3CDTF">2021-10-11T01:44:48Z</dcterms:modified>
</cp:coreProperties>
</file>