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Elephant &amp; Piggie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Charlotte's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Wild Things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Charlie and the Chocolate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Frecklejuice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Library Mouse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Magic Treehouse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Mercy Watson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Frog &amp; Toad are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Ramona &amp; Beezus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2022-09-03T15:40:18Z</dcterms:created>
  <dcterms:modified xsi:type="dcterms:W3CDTF">2022-09-03T15:40:18Z</dcterms:modified>
</cp:coreProperties>
</file>