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Authors</w:t>
      </w:r>
    </w:p>
    <w:p>
      <w:pPr>
        <w:pStyle w:val="Questions"/>
      </w:pPr>
      <w:r>
        <w:t xml:space="preserve">1. EOL LTYOTSO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MRAK TANIW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AENN ERIC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SEENRT IEHNMAGMYW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PRAAIICT EOLNRCLW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TAAAHG ERITCHSI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HEPETNS IKGN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AMAY EAGLUNO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RIBTEAX TRPTOE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EMSAJ TPSRATNOE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JOHN AGISRHM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LRCEHAS NSIEDKC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AORN ETSBORR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BEDBEI MBCRAEOM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NEJA UATESN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2021-10-11T01:44:58Z</dcterms:created>
  <dcterms:modified xsi:type="dcterms:W3CDTF">2021-10-11T01:44:58Z</dcterms:modified>
</cp:coreProperties>
</file>