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Brilliant World of Tom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Tracy 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Horrid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Lost! The Hundred Mile an Hour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Alice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Diary of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BFG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2021-10-11T01:43:27Z</dcterms:created>
  <dcterms:modified xsi:type="dcterms:W3CDTF">2021-10-11T01:43:27Z</dcterms:modified>
</cp:coreProperties>
</file>