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Crumley    </w:t>
      </w:r>
      <w:r>
        <w:t xml:space="preserve">   Chandler    </w:t>
      </w:r>
      <w:r>
        <w:t xml:space="preserve">   Hemingway    </w:t>
      </w:r>
      <w:r>
        <w:t xml:space="preserve">   Chabon    </w:t>
      </w:r>
      <w:r>
        <w:t xml:space="preserve">   Dahl    </w:t>
      </w:r>
      <w:r>
        <w:t xml:space="preserve">   Fitzgerald    </w:t>
      </w:r>
      <w:r>
        <w:t xml:space="preserve">   Greene    </w:t>
      </w:r>
      <w:r>
        <w:t xml:space="preserve">   Hesse    </w:t>
      </w:r>
      <w:r>
        <w:t xml:space="preserve">   Robbins    </w:t>
      </w:r>
      <w:r>
        <w:t xml:space="preserve">   Roth    </w:t>
      </w:r>
      <w:r>
        <w:t xml:space="preserve">   Saunders    </w:t>
      </w:r>
      <w:r>
        <w:t xml:space="preserve">   Serling    </w:t>
      </w:r>
      <w:r>
        <w:t xml:space="preserve">   Simenon    </w:t>
      </w:r>
      <w:r>
        <w:t xml:space="preserve">   Steinbeck    </w:t>
      </w:r>
      <w:r>
        <w:t xml:space="preserve">   Vonnegut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Authors</dc:title>
  <dcterms:created xsi:type="dcterms:W3CDTF">2021-10-11T01:43:18Z</dcterms:created>
  <dcterms:modified xsi:type="dcterms:W3CDTF">2021-10-11T01:43:18Z</dcterms:modified>
</cp:coreProperties>
</file>