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Emma begin to date in Lord of Shadows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Mortal Instruments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Pride and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send book in The Dark Artifices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Fangirl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in 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in Throne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Severus Snapes well know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Sarah. J. Maas's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does Percy Jackson make his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2021-10-11T01:43:39Z</dcterms:created>
  <dcterms:modified xsi:type="dcterms:W3CDTF">2021-10-11T01:43:39Z</dcterms:modified>
</cp:coreProperties>
</file>