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Authors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Circus Mirandus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Flame of Olympus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Week in the Woods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Handful of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Elephant in the Garden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Turtle of Oman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is the Great Barrier Reef?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Crenshaw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Fuzzy Mud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Fourteenth Goldfish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Amelia Earhart?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Authors</dc:title>
  <dcterms:created xsi:type="dcterms:W3CDTF">2021-10-11T01:43:51Z</dcterms:created>
  <dcterms:modified xsi:type="dcterms:W3CDTF">2021-10-11T01:43:51Z</dcterms:modified>
</cp:coreProperties>
</file>