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Author's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Words used to imitate sounds.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way a character is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figurative comparison using like or 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noun is said to be another noun in figurative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Things representing other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battle between 2 forces in a story.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an entire sentence has words mostly beginning with the same letter.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process of giving a nonhuman object human traits.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author giving hint into the future in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synonym for over-exaggeration.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message in a story.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Author's Crossword</dc:title>
  <dcterms:created xsi:type="dcterms:W3CDTF">2021-10-11T01:44:03Z</dcterms:created>
  <dcterms:modified xsi:type="dcterms:W3CDTF">2021-10-11T01:44:03Z</dcterms:modified>
</cp:coreProperties>
</file>