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Author's Point of 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author is telling a story he is writing to .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of view when "I" am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Story is told by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author wants to let you know about something, they are writing to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Story is about "he" or "she"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Reason why an author writes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person(s) in a story, movie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author wanting you to agree with their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an author looks at a topic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someone believes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author is trying to convince you to see it from his/her perspective, she is writing to.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can be proven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Author's Point of View</dc:title>
  <dcterms:created xsi:type="dcterms:W3CDTF">2021-10-11T01:44:21Z</dcterms:created>
  <dcterms:modified xsi:type="dcterms:W3CDTF">2021-10-11T01:44:21Z</dcterms:modified>
</cp:coreProperties>
</file>