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Author's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detailed description of a persons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read a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disagreement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of a persons life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people love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read the first lines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place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instructions can be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there a idea for the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long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point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draw a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correspondence of sounds between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me your opinion or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music 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lifetime has alot of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visible shape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Author's Purpose</dc:title>
  <dcterms:created xsi:type="dcterms:W3CDTF">2021-10-11T01:43:28Z</dcterms:created>
  <dcterms:modified xsi:type="dcterms:W3CDTF">2021-10-11T01:43:28Z</dcterms:modified>
</cp:coreProperties>
</file>