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Author's Purpose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identify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writes to show or explain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belief formed about something, not necessarily based on fact or knowlege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that can be proven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writing to....,obviously...,I believe..., Of course..., Do you really think..., Do you want to be part of...,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written material, such as a book or poem, that has the purpose of telling a story or entertaining, as in a fictional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 instructs or tells how to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writes to make the reader laugh, cry, or experience some other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connects to the five senses to create an image or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written material to inform the reader that does not utilize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writes to influence or convince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uses the five senses to tell about a topic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Author's Purpose</dc:title>
  <dcterms:created xsi:type="dcterms:W3CDTF">2021-10-11T01:44:56Z</dcterms:created>
  <dcterms:modified xsi:type="dcterms:W3CDTF">2021-10-11T01:44:56Z</dcterms:modified>
</cp:coreProperties>
</file>