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Authors We Love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Blake Karrington    </w:t>
      </w:r>
      <w:r>
        <w:t xml:space="preserve">   SLMN    </w:t>
      </w:r>
      <w:r>
        <w:t xml:space="preserve">   Author DAK    </w:t>
      </w:r>
      <w:r>
        <w:t xml:space="preserve">   Donald Goines    </w:t>
      </w:r>
      <w:r>
        <w:t xml:space="preserve">   Nikki Turner    </w:t>
      </w:r>
      <w:r>
        <w:t xml:space="preserve">   Jaquavis Coleman    </w:t>
      </w:r>
      <w:r>
        <w:t xml:space="preserve">   Jessica N Watkins    </w:t>
      </w:r>
      <w:r>
        <w:t xml:space="preserve">   B.Love    </w:t>
      </w:r>
      <w:r>
        <w:t xml:space="preserve">   Jacinta Howard    </w:t>
      </w:r>
      <w:r>
        <w:t xml:space="preserve">   Kaige Keira    </w:t>
      </w:r>
      <w:r>
        <w:t xml:space="preserve">   Jai Bree'nae    </w:t>
      </w:r>
      <w:r>
        <w:t xml:space="preserve">   Millie Belizaire    </w:t>
      </w:r>
      <w:r>
        <w:t xml:space="preserve">   Antoinette Sherell    </w:t>
      </w:r>
      <w:r>
        <w:t xml:space="preserve">   BriAnn Danae    </w:t>
      </w:r>
      <w:r>
        <w:t xml:space="preserve">   Charae Lewis    </w:t>
      </w:r>
      <w:r>
        <w:t xml:space="preserve">   Shvonne Latrice    </w:t>
      </w:r>
      <w:r>
        <w:t xml:space="preserve">   Nako    </w:t>
      </w:r>
      <w:r>
        <w:t xml:space="preserve">   Natavia    </w:t>
      </w:r>
      <w:r>
        <w:t xml:space="preserve">   Joy Deja King    </w:t>
      </w:r>
      <w:r>
        <w:t xml:space="preserve">   S. Yvonne    </w:t>
      </w:r>
      <w:r>
        <w:t xml:space="preserve">   Jahquel J.    </w:t>
      </w:r>
      <w:r>
        <w:t xml:space="preserve">   Nikki Brown    </w:t>
      </w:r>
      <w:r>
        <w:t xml:space="preserve">   Nicole Jackson    </w:t>
      </w:r>
      <w:r>
        <w:t xml:space="preserve">   Barbie Scott    </w:t>
      </w:r>
      <w:r>
        <w:t xml:space="preserve">   Princess Diamond    </w:t>
      </w:r>
      <w:r>
        <w:t xml:space="preserve">   T Alise    </w:t>
      </w:r>
      <w:r>
        <w:t xml:space="preserve">   Miss J    </w:t>
      </w:r>
      <w:r>
        <w:t xml:space="preserve">   Latoya Nicole    </w:t>
      </w:r>
      <w:r>
        <w:t xml:space="preserve">   Belleza    </w:t>
      </w:r>
      <w:r>
        <w:t xml:space="preserve">   J. Dominique    </w:t>
      </w:r>
      <w:r>
        <w:t xml:space="preserve">   Mz. Lady P    </w:t>
      </w:r>
      <w:r>
        <w:t xml:space="preserve">   Diamond D. Johnson    </w:t>
      </w:r>
      <w:r>
        <w:t xml:space="preserve">   Keisha Ervin    </w:t>
      </w:r>
      <w:r>
        <w:t xml:space="preserve">   Chenell Parker    </w:t>
      </w:r>
      <w:r>
        <w:t xml:space="preserve">   Tina J    </w:t>
      </w:r>
      <w:r>
        <w:t xml:space="preserve">   Ashley Antoinette    </w:t>
      </w:r>
      <w:r>
        <w:t xml:space="preserve">   Ash Ley    </w:t>
      </w:r>
      <w:r>
        <w:t xml:space="preserve">   Author Day    </w:t>
      </w:r>
      <w:r>
        <w:t xml:space="preserve">   Tina Marie    </w:t>
      </w:r>
      <w:r>
        <w:t xml:space="preserve">   K'wan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 We Love </dc:title>
  <dcterms:created xsi:type="dcterms:W3CDTF">2021-10-11T01:44:53Z</dcterms:created>
  <dcterms:modified xsi:type="dcterms:W3CDTF">2021-10-11T01:44:53Z</dcterms:modified>
</cp:coreProperties>
</file>