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Authors/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ERICCARLE    </w:t>
      </w:r>
      <w:r>
        <w:t xml:space="preserve">   DAVIDWALLIAMS    </w:t>
      </w:r>
      <w:r>
        <w:t xml:space="preserve">   BEATRIXPOTTER    </w:t>
      </w:r>
      <w:r>
        <w:t xml:space="preserve">   ANTHONYHOROWITZ    </w:t>
      </w:r>
      <w:r>
        <w:t xml:space="preserve">   STEPHENKING    </w:t>
      </w:r>
      <w:r>
        <w:t xml:space="preserve">   MARKTWAIN    </w:t>
      </w:r>
      <w:r>
        <w:t xml:space="preserve">   AGATHACHRISTIE    </w:t>
      </w:r>
      <w:r>
        <w:t xml:space="preserve">   JANEAUSTEN    </w:t>
      </w:r>
      <w:r>
        <w:t xml:space="preserve">   JAMESJOYCE    </w:t>
      </w:r>
      <w:r>
        <w:t xml:space="preserve">   CHARLES DICKENS    </w:t>
      </w:r>
      <w:r>
        <w:t xml:space="preserve">   OSCARWILDE    </w:t>
      </w:r>
      <w:r>
        <w:t xml:space="preserve">   EMILY DICKINSON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Authors/ Writers</dc:title>
  <dcterms:created xsi:type="dcterms:W3CDTF">2021-10-11T01:44:41Z</dcterms:created>
  <dcterms:modified xsi:type="dcterms:W3CDTF">2021-10-11T01:44:41Z</dcterms:modified>
</cp:coreProperties>
</file>