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Authors and their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Kill a Mockingbird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Handmaid's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 Thousand Leagues Under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adventures of Huckleberry Finn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Nineteen Eighty-Four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 Man and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Gone with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Lord of the Rings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Catcher in the Rye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Alice's Adventures in Wonderland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Moby-Dick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Mice and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Purple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 and their Works</dc:title>
  <dcterms:created xsi:type="dcterms:W3CDTF">2021-10-11T01:43:56Z</dcterms:created>
  <dcterms:modified xsi:type="dcterms:W3CDTF">2021-10-11T01:43:56Z</dcterms:modified>
</cp:coreProperties>
</file>