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Pilkey    </w:t>
      </w:r>
      <w:r>
        <w:t xml:space="preserve">   Santat    </w:t>
      </w:r>
      <w:r>
        <w:t xml:space="preserve">   Rumford    </w:t>
      </w:r>
      <w:r>
        <w:t xml:space="preserve">   Demi    </w:t>
      </w:r>
      <w:r>
        <w:t xml:space="preserve">   Daywalt    </w:t>
      </w:r>
      <w:r>
        <w:t xml:space="preserve">   Ikuwa    </w:t>
      </w:r>
      <w:r>
        <w:t xml:space="preserve">   Tune    </w:t>
      </w:r>
      <w:r>
        <w:t xml:space="preserve">   Parish    </w:t>
      </w:r>
      <w:r>
        <w:t xml:space="preserve">   Yolen    </w:t>
      </w:r>
      <w:r>
        <w:t xml:space="preserve">   Steig    </w:t>
      </w:r>
      <w:r>
        <w:t xml:space="preserve">   Taback    </w:t>
      </w:r>
      <w:r>
        <w:t xml:space="preserve">   Stead    </w:t>
      </w:r>
      <w:r>
        <w:t xml:space="preserve">   Klassen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Authors</dc:title>
  <dcterms:created xsi:type="dcterms:W3CDTF">2021-10-11T01:43:58Z</dcterms:created>
  <dcterms:modified xsi:type="dcterms:W3CDTF">2021-10-11T01:43:58Z</dcterms:modified>
</cp:coreProperties>
</file>