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David Walliams    </w:t>
      </w:r>
      <w:r>
        <w:t xml:space="preserve">   Philip Pullman    </w:t>
      </w:r>
      <w:r>
        <w:t xml:space="preserve">   Liz Pichon    </w:t>
      </w:r>
      <w:r>
        <w:t xml:space="preserve">   Michael Morpurgo    </w:t>
      </w:r>
      <w:r>
        <w:t xml:space="preserve">   Jonathan Meres    </w:t>
      </w:r>
      <w:r>
        <w:t xml:space="preserve">   Jeff Kinney    </w:t>
      </w:r>
      <w:r>
        <w:t xml:space="preserve">   Mick Inkpen    </w:t>
      </w:r>
      <w:r>
        <w:t xml:space="preserve">   Martin Handford    </w:t>
      </w:r>
      <w:r>
        <w:t xml:space="preserve">   jk rowling    </w:t>
      </w:r>
      <w:r>
        <w:t xml:space="preserve">   Roald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 wordsearch</dc:title>
  <dcterms:created xsi:type="dcterms:W3CDTF">2021-10-11T01:43:32Z</dcterms:created>
  <dcterms:modified xsi:type="dcterms:W3CDTF">2021-10-11T01:43:32Z</dcterms:modified>
</cp:coreProperties>
</file>