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Authur Christmas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Father    </w:t>
      </w:r>
      <w:r>
        <w:t xml:space="preserve">   Mother    </w:t>
      </w:r>
      <w:r>
        <w:t xml:space="preserve">   Kitchen    </w:t>
      </w:r>
      <w:r>
        <w:t xml:space="preserve">   Presents    </w:t>
      </w:r>
      <w:r>
        <w:t xml:space="preserve">   Christmas    </w:t>
      </w:r>
      <w:r>
        <w:t xml:space="preserve">   Hard    </w:t>
      </w:r>
      <w:r>
        <w:t xml:space="preserve">   Rock    </w:t>
      </w:r>
      <w:r>
        <w:t xml:space="preserve">   Norman    </w:t>
      </w:r>
      <w:r>
        <w:t xml:space="preserve">   Wilma    </w:t>
      </w:r>
      <w:r>
        <w:t xml:space="preserve">   Arthur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Authur Christmas Cookies</dc:title>
  <dcterms:created xsi:type="dcterms:W3CDTF">2021-10-11T01:43:36Z</dcterms:created>
  <dcterms:modified xsi:type="dcterms:W3CDTF">2021-10-11T01:43:36Z</dcterms:modified>
</cp:coreProperties>
</file>