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What's Autism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What's the 2nd type of Autism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What's the 1st type of Autism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What's the main cause of Autism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Did they know about autism in the 1930's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did society deal with people who had Autism in the 1930's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Therapies that are being used to help children with Autism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3rd type of Autism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What's the 5th type of Autism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What's the Main characteristics of Autism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What's the 4th type of Autism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was Autism 1st recognized as a disability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Autism</dc:title>
  <dcterms:created xsi:type="dcterms:W3CDTF">2021-10-11T01:44:32Z</dcterms:created>
  <dcterms:modified xsi:type="dcterms:W3CDTF">2021-10-11T01:44:32Z</dcterms:modified>
</cp:coreProperties>
</file>