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Adults    </w:t>
      </w:r>
      <w:r>
        <w:t xml:space="preserve">   ASD    </w:t>
      </w:r>
      <w:r>
        <w:t xml:space="preserve">   Aspergers    </w:t>
      </w:r>
      <w:r>
        <w:t xml:space="preserve">   Autism    </w:t>
      </w:r>
      <w:r>
        <w:t xml:space="preserve">   Autism Spectrum Disorder    </w:t>
      </w:r>
      <w:r>
        <w:t xml:space="preserve">   Awareness    </w:t>
      </w:r>
      <w:r>
        <w:t xml:space="preserve">   Brain    </w:t>
      </w:r>
      <w:r>
        <w:t xml:space="preserve">   Children    </w:t>
      </w:r>
      <w:r>
        <w:t xml:space="preserve">   Communication    </w:t>
      </w:r>
      <w:r>
        <w:t xml:space="preserve">   Development    </w:t>
      </w:r>
      <w:r>
        <w:t xml:space="preserve">   Equality    </w:t>
      </w:r>
      <w:r>
        <w:t xml:space="preserve">   Focus    </w:t>
      </w:r>
      <w:r>
        <w:t xml:space="preserve">   Genes    </w:t>
      </w:r>
      <w:r>
        <w:t xml:space="preserve">   Senses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</dc:title>
  <dcterms:created xsi:type="dcterms:W3CDTF">2021-10-11T01:44:41Z</dcterms:created>
  <dcterms:modified xsi:type="dcterms:W3CDTF">2021-10-11T01:44:41Z</dcterms:modified>
</cp:coreProperties>
</file>