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Autism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Adulthood    </w:t>
      </w:r>
      <w:r>
        <w:t xml:space="preserve">   Aggression    </w:t>
      </w:r>
      <w:r>
        <w:t xml:space="preserve">   Autism    </w:t>
      </w:r>
      <w:r>
        <w:t xml:space="preserve">   Behaviour    </w:t>
      </w:r>
      <w:r>
        <w:t xml:space="preserve">   Brain disorder    </w:t>
      </w:r>
      <w:r>
        <w:t xml:space="preserve">   Childhood    </w:t>
      </w:r>
      <w:r>
        <w:t xml:space="preserve">   Communication    </w:t>
      </w:r>
      <w:r>
        <w:t xml:space="preserve">   Individuals    </w:t>
      </w:r>
      <w:r>
        <w:t xml:space="preserve">   Language    </w:t>
      </w:r>
      <w:r>
        <w:t xml:space="preserve">   Mental condition    </w:t>
      </w:r>
      <w:r>
        <w:t xml:space="preserve">   Personality    </w:t>
      </w:r>
      <w:r>
        <w:t xml:space="preserve">   Reaction    </w:t>
      </w:r>
      <w:r>
        <w:t xml:space="preserve">   Relationship    </w:t>
      </w:r>
      <w:r>
        <w:t xml:space="preserve">   Repetitive    </w:t>
      </w:r>
      <w:r>
        <w:t xml:space="preserve">   Routine    </w:t>
      </w:r>
      <w:r>
        <w:t xml:space="preserve">   Sensory    </w:t>
      </w:r>
      <w:r>
        <w:t xml:space="preserve">   Skills    </w:t>
      </w:r>
      <w:r>
        <w:t xml:space="preserve">   Speech    </w:t>
      </w:r>
      <w:r>
        <w:t xml:space="preserve">   Therapy    </w:t>
      </w:r>
      <w:r>
        <w:t xml:space="preserve">   Unique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Autism</dc:title>
  <dcterms:created xsi:type="dcterms:W3CDTF">2021-10-11T01:43:35Z</dcterms:created>
  <dcterms:modified xsi:type="dcterms:W3CDTF">2021-10-11T01:43:35Z</dcterms:modified>
</cp:coreProperties>
</file>