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Developmental disorder that impairs the ability to communicate and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Autistic American Professor of Animal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Autism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it possible to remember new information an recent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Aspects of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the person to communicate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Monitor their vitals and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emotional response and aggressive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 of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</dc:title>
  <dcterms:created xsi:type="dcterms:W3CDTF">2021-10-11T01:43:55Z</dcterms:created>
  <dcterms:modified xsi:type="dcterms:W3CDTF">2021-10-11T01:43:55Z</dcterms:modified>
</cp:coreProperties>
</file>