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Autism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Autism is not a single disorder, but a _______ of closely related disorders with a shared core of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Genetically Autism is caused or linked to with the fact that many people with autism have multiple _______ that are changed or mutated.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with autism has a problem to some degree with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Preoccupation with a narrow topic of interest, sometimes involving _______ or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people with HFA are very devoted to _____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specialist usually uses a ________ to determine if a child is on the Autism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Autism sometimes has more of a chance to occur in a child when the parents are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LFA are usually unable to live ______ and require support from a guardian throughout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body movements and like hand flapping, rocking and spinning; moving constantly.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kids with the same ________ may look very different when it comes to their behaviors and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with autism may have difficulty understanding other people's feelings, reactions, and ______ cues.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LFA includes all or some of the typical signs and symptoms-- however, these symptoms are more _____ than with others on the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with ______ functioning autism may live independently.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 high functioning autism may have a hard time with social interaction and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Prenatal exposure to ________ or cytomegalovirus activities the mother's immune response and may greatly increase the risk for autism in mice.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Awareness</dc:title>
  <dcterms:created xsi:type="dcterms:W3CDTF">2021-10-11T01:44:49Z</dcterms:created>
  <dcterms:modified xsi:type="dcterms:W3CDTF">2021-10-11T01:44:49Z</dcterms:modified>
</cp:coreProperties>
</file>