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Autism Awareness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Strong    </w:t>
      </w:r>
      <w:r>
        <w:t xml:space="preserve">   Family    </w:t>
      </w:r>
      <w:r>
        <w:t xml:space="preserve">   Hope    </w:t>
      </w:r>
      <w:r>
        <w:t xml:space="preserve">   Kind    </w:t>
      </w:r>
      <w:r>
        <w:t xml:space="preserve">   April    </w:t>
      </w:r>
      <w:r>
        <w:t xml:space="preserve">   Dad    </w:t>
      </w:r>
      <w:r>
        <w:t xml:space="preserve">   Mom    </w:t>
      </w:r>
      <w:r>
        <w:t xml:space="preserve">   Respect    </w:t>
      </w:r>
      <w:r>
        <w:t xml:space="preserve">   Brave    </w:t>
      </w:r>
      <w:r>
        <w:t xml:space="preserve">   Courage    </w:t>
      </w:r>
      <w:r>
        <w:t xml:space="preserve">   Love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Awareness Puzzle</dc:title>
  <dcterms:created xsi:type="dcterms:W3CDTF">2021-10-11T01:45:14Z</dcterms:created>
  <dcterms:modified xsi:type="dcterms:W3CDTF">2021-10-11T01:45:14Z</dcterms:modified>
</cp:coreProperties>
</file>