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supportive    </w:t>
      </w:r>
      <w:r>
        <w:t xml:space="preserve">   respectful    </w:t>
      </w:r>
      <w:r>
        <w:t xml:space="preserve">   cautious    </w:t>
      </w:r>
      <w:r>
        <w:t xml:space="preserve">   open-minded    </w:t>
      </w:r>
      <w:r>
        <w:t xml:space="preserve">   tolerant    </w:t>
      </w:r>
      <w:r>
        <w:t xml:space="preserve">   aware    </w:t>
      </w:r>
      <w:r>
        <w:t xml:space="preserve">   engaging    </w:t>
      </w:r>
      <w:r>
        <w:t xml:space="preserve">   trustworthy    </w:t>
      </w:r>
      <w:r>
        <w:t xml:space="preserve">   thoughtful    </w:t>
      </w:r>
      <w:r>
        <w:t xml:space="preserve">   patient    </w:t>
      </w:r>
      <w:r>
        <w:t xml:space="preserve">   happy    </w:t>
      </w:r>
      <w:r>
        <w:t xml:space="preserve">   helpful    </w:t>
      </w:r>
      <w:r>
        <w:t xml:space="preserve">   postive    </w:t>
      </w:r>
      <w:r>
        <w:t xml:space="preserve">   social    </w:t>
      </w:r>
      <w:r>
        <w:t xml:space="preserve">   polite    </w:t>
      </w:r>
      <w:r>
        <w:t xml:space="preserve">   caring    </w:t>
      </w:r>
      <w:r>
        <w:t xml:space="preserve">   loving    </w:t>
      </w:r>
      <w:r>
        <w:t xml:space="preserve">   Friendly    </w:t>
      </w:r>
      <w:r>
        <w:t xml:space="preserve">   Nice    </w:t>
      </w:r>
      <w:r>
        <w:t xml:space="preserve">   Awareness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Awareness </dc:title>
  <dcterms:created xsi:type="dcterms:W3CDTF">2021-10-11T01:44:12Z</dcterms:created>
  <dcterms:modified xsi:type="dcterms:W3CDTF">2021-10-11T01:44:12Z</dcterms:modified>
</cp:coreProperties>
</file>