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Share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Awareness    </w:t>
      </w:r>
      <w:r>
        <w:t xml:space="preserve">   Disability    </w:t>
      </w:r>
      <w:r>
        <w:t xml:space="preserve">   Family    </w:t>
      </w:r>
      <w:r>
        <w:t xml:space="preserve">   Friends    </w:t>
      </w:r>
      <w:r>
        <w:t xml:space="preserve">   Hope    </w:t>
      </w:r>
      <w:r>
        <w:t xml:space="preserve">   Inclusion    </w:t>
      </w:r>
      <w:r>
        <w:t xml:space="preserve">   Love    </w:t>
      </w:r>
      <w:r>
        <w:t xml:space="preserve">   Nonprofit    </w:t>
      </w:r>
      <w:r>
        <w:t xml:space="preserve">   Resource    </w:t>
      </w:r>
      <w:r>
        <w:t xml:space="preserve">   Share    </w:t>
      </w:r>
      <w:r>
        <w:t xml:space="preserve">   Siblings    </w:t>
      </w:r>
      <w:r>
        <w:t xml:space="preserve">   Support    </w:t>
      </w:r>
      <w:r>
        <w:t xml:space="preserve">   Teamwork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Share Wordsearch</dc:title>
  <dcterms:created xsi:type="dcterms:W3CDTF">2021-10-11T01:44:59Z</dcterms:created>
  <dcterms:modified xsi:type="dcterms:W3CDTF">2021-10-11T01:44:59Z</dcterms:modified>
</cp:coreProperties>
</file>