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Spectrum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alerts another to a stimulus via nonverbal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Person's ability to take the perspective of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heavy emphasis on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primarly from unconscious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Such as homes or apartments.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a meaning to a whole rather than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hormone that is responsible for controlling the development of male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desire to communicate for social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functional skills and continuous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Falls on a continuum.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</dc:title>
  <dcterms:created xsi:type="dcterms:W3CDTF">2021-10-11T01:43:38Z</dcterms:created>
  <dcterms:modified xsi:type="dcterms:W3CDTF">2021-10-11T01:43:38Z</dcterms:modified>
</cp:coreProperties>
</file>