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Autism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inability of the brain to plan muscle movements and carry them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Program/agency that works with individuals with Autism Spectrum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Autism Spectrum Disorder that is characterized by average/above average cognitive function, communication and social language deficits, and, sometimes, a limited range of interests obsessive interests in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slower rate of development compared to the majority of children within the same age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carrying out a behaviour that is no longer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and effective way to monitor a child's typical development.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education plan that outlines special education and related services that are specifically designed to meet the educational needs of students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of a skill that is associated with a specific age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consists of developmental delays in social skills, language, and behaviour.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words or phrases previously heard.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</dc:title>
  <dcterms:created xsi:type="dcterms:W3CDTF">2021-10-11T01:45:07Z</dcterms:created>
  <dcterms:modified xsi:type="dcterms:W3CDTF">2021-10-11T01:45:07Z</dcterms:modified>
</cp:coreProperties>
</file>