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 Spectrum Disorder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Probiotics    </w:t>
      </w:r>
      <w:r>
        <w:t xml:space="preserve">   Vitamins    </w:t>
      </w:r>
      <w:r>
        <w:t xml:space="preserve">   Occupational    </w:t>
      </w:r>
      <w:r>
        <w:t xml:space="preserve">   Physical    </w:t>
      </w:r>
      <w:r>
        <w:t xml:space="preserve">   Educational    </w:t>
      </w:r>
      <w:r>
        <w:t xml:space="preserve">   Therapy    </w:t>
      </w:r>
      <w:r>
        <w:t xml:space="preserve">   Children    </w:t>
      </w:r>
      <w:r>
        <w:t xml:space="preserve">   Preterm    </w:t>
      </w:r>
      <w:r>
        <w:t xml:space="preserve">   Condition    </w:t>
      </w:r>
      <w:r>
        <w:t xml:space="preserve">   Medical    </w:t>
      </w:r>
      <w:r>
        <w:t xml:space="preserve">   Environment    </w:t>
      </w:r>
      <w:r>
        <w:t xml:space="preserve">   Family HIstory    </w:t>
      </w:r>
      <w:r>
        <w:t xml:space="preserve">   Genetics    </w:t>
      </w:r>
      <w:r>
        <w:t xml:space="preserve">   Pica    </w:t>
      </w:r>
      <w:r>
        <w:t xml:space="preserve">   Repetitive    </w:t>
      </w:r>
      <w:r>
        <w:t xml:space="preserve">   Restricted    </w:t>
      </w:r>
      <w:r>
        <w:t xml:space="preserve">   Lack    </w:t>
      </w:r>
      <w:r>
        <w:t xml:space="preserve">   Behaviour    </w:t>
      </w:r>
      <w:r>
        <w:t xml:space="preserve">   Interaction    </w:t>
      </w:r>
      <w:r>
        <w:t xml:space="preserve">   Social    </w:t>
      </w:r>
      <w:r>
        <w:t xml:space="preserve">   Communication    </w:t>
      </w:r>
      <w:r>
        <w:t xml:space="preserve">   Disorder    </w:t>
      </w:r>
      <w:r>
        <w:t xml:space="preserve">   Spectrum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Spectrum Disorder  </dc:title>
  <dcterms:created xsi:type="dcterms:W3CDTF">2021-10-11T01:44:03Z</dcterms:created>
  <dcterms:modified xsi:type="dcterms:W3CDTF">2021-10-11T01:44:03Z</dcterms:modified>
</cp:coreProperties>
</file>