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Autism and Families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spectrum    </w:t>
      </w:r>
      <w:r>
        <w:t xml:space="preserve">   Autism    </w:t>
      </w:r>
      <w:r>
        <w:t xml:space="preserve">   Aspergers    </w:t>
      </w:r>
      <w:r>
        <w:t xml:space="preserve">   siblings    </w:t>
      </w:r>
      <w:r>
        <w:t xml:space="preserve">   relationships    </w:t>
      </w:r>
      <w:r>
        <w:t xml:space="preserve">   interactions    </w:t>
      </w:r>
      <w:r>
        <w:t xml:space="preserve">   inerventions    </w:t>
      </w:r>
      <w:r>
        <w:t xml:space="preserve">   selfefficacy    </w:t>
      </w:r>
      <w:r>
        <w:t xml:space="preserve">   Therapy    </w:t>
      </w:r>
      <w:r>
        <w:t xml:space="preserve">   Mentalhealth    </w:t>
      </w:r>
      <w:r>
        <w:t xml:space="preserve">   nonverbal    </w:t>
      </w:r>
      <w:r>
        <w:t xml:space="preserve">   highfunctioning    </w:t>
      </w:r>
      <w:r>
        <w:t xml:space="preserve">   lowfunctioning    </w:t>
      </w:r>
      <w:r>
        <w:t xml:space="preserve">   Support    </w:t>
      </w:r>
      <w:r>
        <w:t xml:space="preserve">   Families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and Families </dc:title>
  <dcterms:created xsi:type="dcterms:W3CDTF">2021-10-11T01:44:47Z</dcterms:created>
  <dcterms:modified xsi:type="dcterms:W3CDTF">2021-10-11T01:44:47Z</dcterms:modified>
</cp:coreProperties>
</file>