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AutoCad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that allows you to expand or contract your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that copies a line or series of lines in reverse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darkest line type used to present a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where the name of a drawing is displayed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Changing polar tracking can change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light line type used to outline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that makes parallel lines a given distance from a chosen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control allows you to zoom or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tool allows you to drag the drawing around 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for computer drafting</w:t>
            </w:r>
          </w:p>
        </w:tc>
      </w:tr>
    </w:tbl>
    <w:p>
      <w:pPr>
        <w:pStyle w:val="WordBankMedium"/>
      </w:pPr>
      <w:r>
        <w:t xml:space="preserve">   construction line    </w:t>
      </w:r>
      <w:r>
        <w:t xml:space="preserve">   title block    </w:t>
      </w:r>
      <w:r>
        <w:t xml:space="preserve">   Boarder    </w:t>
      </w:r>
      <w:r>
        <w:t xml:space="preserve">   scroll wheel    </w:t>
      </w:r>
      <w:r>
        <w:t xml:space="preserve">   offset    </w:t>
      </w:r>
      <w:r>
        <w:t xml:space="preserve">   mirror    </w:t>
      </w:r>
      <w:r>
        <w:t xml:space="preserve">   angle    </w:t>
      </w:r>
      <w:r>
        <w:t xml:space="preserve">   cad    </w:t>
      </w:r>
      <w:r>
        <w:t xml:space="preserve">   pan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AutoCad</dc:title>
  <dcterms:created xsi:type="dcterms:W3CDTF">2021-10-11T01:45:10Z</dcterms:created>
  <dcterms:modified xsi:type="dcterms:W3CDTF">2021-10-11T01:45:10Z</dcterms:modified>
</cp:coreProperties>
</file>