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get a machine gum that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which gives you a moving script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plane flies itself is has an ....................................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camera makes the picture clear on its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chop up a body to find out how it died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about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computer corrects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foe a car/bike with an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total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</dc:title>
  <dcterms:created xsi:type="dcterms:W3CDTF">2021-10-11T01:44:39Z</dcterms:created>
  <dcterms:modified xsi:type="dcterms:W3CDTF">2021-10-11T01:44:39Z</dcterms:modified>
</cp:coreProperties>
</file>